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 AND FUNCTION OF CELLS A TEXT FOR STUDENTS IN MEDICINE AND SCIENCE</w:t>
      </w:r>
    </w:p>
    <w:p>
      <w:r>
        <w:rPr>
          <w:rFonts w:ascii="宋体" w:hAnsi="宋体" w:eastAsia="宋体"/>
          <w:sz w:val="24"/>
        </w:rPr>
        <w:t>COLIN R HOPKONS BSC 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 AND FUNCTION OF CELLS A TEXT FOR STUDENTS IN MEDICINE AND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COLIN R HOPKONS BSC 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本书出售、求购地址：https://www.jiaokey.com/book/detail/40103091.html</w:t>
      </w:r>
    </w:p>
    <w:p>
      <w:r>
        <w:t>更多相关图书推荐：https://www.jiaokey.com</w:t>
      </w:r>
    </w:p>
    <w:p>
      <w:r>
        <w:t>COLIN R HOPKONS BSC PHD 其他作品：https://www.jiaokey.com/tag/COLIN R HOPKONS BSC PHD.html</w:t>
      </w:r>
    </w:p>
    <w:p>
      <w:r>
        <w:t>关键词搜索：https://www.jiaokey.com/tag/STRUCTURE AND FUNCTION OF CELLS A TEXT FOR STUDENTS IN MEDICINE AND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