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NUCLEI AND PARTICLES VOLUME Ⅱ PIERRE MARMIER ERIC SHELDON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NUCLEI AND PARTICLES VOLUME Ⅱ PIERRE MARMIER ERIC SHELDON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本书出售、求购地址：https://www.jiaokey.com/book/detail/40103151.html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关键词搜索：https://www.jiaokey.com/tag/PHYSICS OF NUCLEI AND PARTICLES VOLUME Ⅱ PIERRE MARMIER ERIC SHELDON.html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