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40103167_PLENARY SYMPOSIA AND SYMPOSIA SESSIONS  SUMMARIES OF CONTRIBUTIONS_p198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40103167_PLENARY SYMPOSIA AND SYMPOSIA SESSIONS  SUMMARIES OF CONTRIBUTIONS_p198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关键词搜索：https://www.jiaokey.com/tag/40103167_PLENARY SYMPOSIA AND SYMPOSIA SESSIONS  SUMMARIES OF CONTRIBUTIONS_p198.html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