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AUFSCHLUBMETHODEN DER ANORGANISCHEN UND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AUFSCHLUBMETHODEN DER ANORGANISCHEN UND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本书出售、求购地址：https://www.jiaokey.com/book/detail/40103301.html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关键词搜索：https://www.jiaokey.com/tag/AUFSCHLUBMETHODEN DER ANORGANISCHEN UND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