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TITLES:CURRENT AUTHOR AND KEYWORD INDEXES FROM SELECTED CHEMICAL JOURNALS;NO.1JANUARY 9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TITLES:CURRENT AUTHOR AND KEYWORD INDEXES FROM SELECTED CHEMICAL JOURNALS;NO.1JANUARY 9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本书出售、求购地址：https://www.jiaokey.com/book/detail/40103303.html</w:t>
      </w:r>
    </w:p>
    <w:p>
      <w:r>
        <w:t>更多相关图书推荐：https://www.jiaokey.com</w:t>
      </w:r>
    </w:p>
    <w:p>
      <w:r>
        <w:t>关键词搜索：https://www.jiaokey.com/tag/CHEMICAL TITLES:CURRENT AUTHOR AND KEYWORD INDEXES FROM SELECTED CHEMICAL JOURNALS;NO.1JANUARY 9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