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ASERIES OF ADVANCES  BOLUME 6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ASERIES OF ADVANCES  BOLUME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本书出售、求购地址：https://www.jiaokey.com/book/detail/40103328.html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关键词搜索：https://www.jiaokey.com/tag/ELECTROANALYTICAL CHEMISTRY ASERIES OF ADVANCES  BOLUME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