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TECHNIQUES IN BIOCHEMISTRY AND MOLECULAR BIOLOGY VOL.8</w:t>
      </w:r>
    </w:p>
    <w:p>
      <w:r>
        <w:rPr>
          <w:rFonts w:ascii="宋体" w:hAnsi="宋体" w:eastAsia="宋体"/>
          <w:sz w:val="24"/>
        </w:rPr>
        <w:t>T.S.WORK  R.H.BURDON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TECHNIQUES IN BIOCHEMISTRY AND MOLECULAR BIOLOGY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T.S.WORK  R.H.BURDON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本书出售、求购地址：https://www.jiaokey.com/book/detail/40103341.html</w:t>
      </w:r>
    </w:p>
    <w:p>
      <w:r>
        <w:t>更多相关图书推荐：https://www.jiaokey.com</w:t>
      </w:r>
    </w:p>
    <w:p>
      <w:r>
        <w:t>T.S.WORK  R.H.BURDON 其他作品：https://www.jiaokey.com/tag/T.S.WORK  R.H.BURDON.html</w:t>
      </w:r>
    </w:p>
    <w:p>
      <w:r>
        <w:t>ELSEVIER 出版图书：https://www.jiaokey.com/tag/ELSEVIER.html</w:t>
      </w:r>
    </w:p>
    <w:p>
      <w:r>
        <w:t>关键词搜索：https://www.jiaokey.com/tag/LABORATORY TECHNIQUES IN BIOCHEMISTRY AND MOLECULAR BIOLOGY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