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IN MARINE BIOLOGY AND OEEANOGRAPHY.H.B.BIGELOW.</w:t>
      </w:r>
    </w:p>
    <w:p>
      <w:r>
        <w:rPr>
          <w:rFonts w:ascii="宋体" w:hAnsi="宋体" w:eastAsia="宋体"/>
          <w:sz w:val="24"/>
        </w:rPr>
        <w:t>HIS FORMER STUDENTS AND ASSOCIATES ON THE OCCASION OF THE TWENTY-FIFTH ANNIVERSARY OF THE FOUNDING 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IN MARINE BIOLOGY AND OEEANOGRAPHY.H.B.BIGELOW.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 FORMER STUDENTS AND ASSOCIATES ON THE OCCASION OF THE TWENTY-FIFTH ANNIVERSARY OF THE FOUNDING 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本书出售、求购地址：https://www.jiaokey.com/book/detail/40103369.html</w:t>
      </w:r>
    </w:p>
    <w:p>
      <w:r>
        <w:t>更多相关图书推荐：https://www.jiaokey.com</w:t>
      </w:r>
    </w:p>
    <w:p>
      <w:r>
        <w:t>HIS FORMER STUDENTS AND ASSOCIATES ON THE OCCASION OF THE TWENTY-FIFTH ANNIVERSARY OF THE FOUNDING T 其他作品：https://www.jiaokey.com/tag/HIS FORMER STUDENTS AND ASSOCIATES ON THE OCCASION OF THE TWENTY-FIFTH ANNIVERSARY OF THE FOUNDING T.html</w:t>
      </w:r>
    </w:p>
    <w:p>
      <w:r>
        <w:t>PERGAMON PRESS 出版图书：https://www.jiaokey.com/tag/PERGAMON PRESS.html</w:t>
      </w:r>
    </w:p>
    <w:p>
      <w:r>
        <w:t>关键词搜索：https://www.jiaokey.com/tag/PAPERS IN MARINE BIOLOGY AND OEEANOGRAPHY.H.B.BIGELOW..html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