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TECHNIQUES  THEORY AND PRACTICE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TECHNIQUES  THEORY AND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关键词搜索：https://www.jiaokey.com/tag/CHROMOSOME TECHNIQUES  THEORY AND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