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VOGEL PRACTICAL ORGANIC CHEMISTRY INCLUDING QUALITATIVE ORGANIC ANALYSIS  THIRD DEITION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VOGEL PRACTICAL ORGANIC CHEMISTRY INCLUDING QUALITATIVE ORGANIC ANALYSIS  THIRD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本书出售、求购地址：https://www.jiaokey.com/book/detail/40103418.html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关键词搜索：https://www.jiaokey.com/tag/VOGEL PRACTICAL ORGANIC CHEMISTRY INCLUDING QUALITATIVE ORGANIC ANALYSIS  THIRD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