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 INTRODUELORY TEXTBOOK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 INTRODUELORY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本书出售、求购地址：https://www.jiaokey.com/book/detail/40103425.html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关键词搜索：https://www.jiaokey.com/tag/BIOCHEMISTRY AN INTRODUELORY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