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LIPIDS OF BIOCHEMICAL SIGNIFICANCE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LIPIDS OF BIOCHEMICAL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本书出售、求购地址：https://www.jiaokey.com/book/detail/40103426.html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关键词搜索：https://www.jiaokey.com/tag/THE CHEMISTRY OF LIPIDS OF BIOCHEMICAL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