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RADIOACTIVITY IN NUCLEAR SPECTROSCOPY MODERN TECHNIQUES AND APPLICATIONS  VOLUME ONE</w:t>
      </w:r>
    </w:p>
    <w:p>
      <w:r>
        <w:rPr>
          <w:rFonts w:ascii="宋体" w:hAnsi="宋体" w:eastAsia="宋体"/>
          <w:sz w:val="24"/>
        </w:rPr>
        <w:t>JOSEPH H.HAMILTON  JOSE C.MANTHURUTHIL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RADIOACTIVITY IN NUCLEAR SPECTROSCOPY MODERN TECHNIQUES AND APPLICATIONS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H.HAMILTON  JOSE C.MANTHURUTHIL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本书出售、求购地址：https://www.jiaokey.com/book/detail/40103575.html</w:t>
      </w:r>
    </w:p>
    <w:p>
      <w:r>
        <w:t>更多相关图书推荐：https://www.jiaokey.com</w:t>
      </w:r>
    </w:p>
    <w:p>
      <w:r>
        <w:t>JOSEPH H.HAMILTON  JOSE C.MANTHURUTHIL 其他作品：https://www.jiaokey.com/tag/JOSEPH H.HAMILTON  JOSE C.MANTHURUTHIL.html</w:t>
      </w:r>
    </w:p>
    <w:p>
      <w:r>
        <w:t>关键词搜索：https://www.jiaokey.com/tag/RADIOACTIVITY IN NUCLEAR SPECTROSCOPY MODERN TECHNIQUES AND APPLICATIONS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