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SEMIMICRO QUALITATIVE ORGANIC ANALYSIS SECOND EDITION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SEMIMICRO QUALITATIVE ORGANIC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本书出售、求购地址：https://www.jiaokey.com/book/detail/40103604.html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关键词搜索：https://www.jiaokey.com/tag/SEMIMICRO QUALITATIVE ORGANIC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