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PERIEDICAL REPERT MOLECULAR STRUCTURE BY DIFFRACTION METHODS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PERIEDICAL REPERT MOLECULAR STRUCTURE BY DIFFRACTION METHODS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本书出售、求购地址：https://www.jiaokey.com/book/detail/40103633.html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PERIEDICAL REPERT MOLECULAR STRUCTURE BY DIFFRACTION METHODS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