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EVOLUTION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本书出售、求购地址：https://www.jiaokey.com/book/detail/40103689.html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关键词搜索：https://www.jiaokey.com/tag/MOLECULAR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