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FOR THE LIFE SCIENCES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FOR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本书出售、求购地址：https://www.jiaokey.com/book/detail/40103711.html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关键词搜索：https://www.jiaokey.com/tag/PHYSICAL CHEMISTRY FOR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