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BIOENGINEERING MELECON’85</w:t>
      </w:r>
    </w:p>
    <w:p>
      <w:r>
        <w:rPr>
          <w:rFonts w:ascii="宋体" w:hAnsi="宋体" w:eastAsia="宋体"/>
          <w:sz w:val="24"/>
        </w:rPr>
        <w:t>A.LUQUE  A.R.FIGUEIRAS VIDAL  J.M.R.DELGADO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BIOENGINEERING MELECON’85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A.LUQUE  A.R.FIGUEIRAS VIDAL  J.M.R.DELGADO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本书出售、求购地址：https://www.jiaokey.com/book/detail/40103713.html</w:t>
      </w:r>
    </w:p>
    <w:p>
      <w:r>
        <w:t>更多相关图书推荐：https://www.jiaokey.com</w:t>
      </w:r>
    </w:p>
    <w:p>
      <w:r>
        <w:t>A.LUQUE  A.R.FIGUEIRAS VIDAL  J.M.R.DELGADO 其他作品：https://www.jiaokey.com/tag/A.LUQUE  A.R.FIGUEIRAS VIDAL  J.M.R.DELGADO.html</w:t>
      </w:r>
    </w:p>
    <w:p>
      <w:r>
        <w:t>关键词搜索：https://www.jiaokey.com/tag/BIOENGINEERING MELECON’85.html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