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40103722_LASERS,SPECTROSCOPY AND NEW IDEAS  A TRIBUTE TO ARTHUR L.SCHAWLOW_p336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40103722_LASERS,SPECTROSCOPY AND NEW IDEAS  A TRIBUTE TO ARTHUR L.SCHAWLOW_p336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本书出售、求购地址：https://www.jiaokey.com/book/detail/40103722.html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关键词搜索：https://www.jiaokey.com/tag/40103722_LASERS,SPECTROSCOPY AND NEW IDEAS  A TRIBUTE TO ARTHUR L.SCHAWLOW_p336.html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