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X-RAYS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X-RAYS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本书出售、求购地址：https://www.jiaokey.com/book/detail/40103770.html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关键词搜索：https://www.jiaokey.com/tag/APPLIED X-RAYS.html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