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WITH AMICROSCOPE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WITH AMICROSCOPE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本书出售、求购地址：https://www.jiaokey.com/book/detail/40103775.html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关键词搜索：https://www.jiaokey.com/tag/ADVENTURES WITH AMICROSCOPE.html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