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 OF TRANSLATIONAL AND TRANSCRIPTIONAL CONTROLS IN THE REGULATION OF GENE EXPRESSION</w:t>
      </w:r>
    </w:p>
    <w:p>
      <w:r>
        <w:rPr>
          <w:rFonts w:ascii="宋体" w:hAnsi="宋体" w:eastAsia="宋体"/>
          <w:sz w:val="24"/>
        </w:rPr>
        <w:t>MARIANNE GRUNBERG-MANAGO AND BRIAN SAFER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 OF TRANSLATIONAL AND TRANSCRIPTIONAL CONTROLS IN THE REGULATION OF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MARIANNE GRUNBERG-MANAGO AND BRIAN SAFER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本书出售、求购地址：https://www.jiaokey.com/book/detail/40103784.html</w:t>
      </w:r>
    </w:p>
    <w:p>
      <w:r>
        <w:t>更多相关图书推荐：https://www.jiaokey.com</w:t>
      </w:r>
    </w:p>
    <w:p>
      <w:r>
        <w:t>MARIANNE GRUNBERG-MANAGO AND BRIAN SAFER 其他作品：https://www.jiaokey.com/tag/MARIANNE GRUNBERG-MANAGO AND BRIAN SAFER.html</w:t>
      </w:r>
    </w:p>
    <w:p>
      <w:r>
        <w:t>ELSEVIER BIOMEDICAL 出版图书：https://www.jiaokey.com/tag/ELSEVIER BIOMEDICAL.html</w:t>
      </w:r>
    </w:p>
    <w:p>
      <w:r>
        <w:t>关键词搜索：https://www.jiaokey.com/tag/INTERACTION OF TRANSLATIONAL AND TRANSCRIPTIONAL CONTROLS IN THE REGULATION OF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