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CLONING VOLUME III A PRACTICAL APPROACH</w:t>
      </w:r>
    </w:p>
    <w:p>
      <w:r>
        <w:t>作者：D M GLOVER</w:t>
      </w:r>
    </w:p>
    <w:p>
      <w:r>
        <w:t>出版社：IRL PRESS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DNA CLONING VOLUME III A PRACTICAL APPROACH 评论地址：https://www.jiaokey.com/book/detail/40103913.html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