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LIFE ON THE EARTH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LIFE ON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ORIGINS OF LIFE ON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