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40104044_TOOLS OF BIOLOGICAL RESEARCH_p183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40104044_TOOLS OF BIOLOGICAL RESEARCH_p183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本书出售、求购地址：https://www.jiaokey.com/book/detail/40104044.html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关键词搜索：https://www.jiaokey.com/tag/40104044_TOOLS OF BIOLOGICAL RESEARCH_p183.html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