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BIOLOGICAL APPLICATIONS OF X-RAY ABSORPTION，SCATTERING，AND DIFFRACTION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BIOLOGICAL APPLICATIONS OF X-RAY ABSORPTION，SCATTERING，AND DIFFRACTION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本书出售、求购地址：https://www.jiaokey.com/book/detail/40104052.html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关键词搜索：https://www.jiaokey.com/tag/STRUCTURAL BIOLOGICAL APPLICATIONS OF X-RAY ABSORPTION，SCATTERING，AND DIFFRACTION.html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