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 APPLICATIONS OF RADIOTRACERS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 APPLICATIONS OF RADIOTRACERS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本书出售、求购地址：https://www.jiaokey.com/book/detail/40104067.html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关键词搜索：https://www.jiaokey.com/tag/BIOLOGIC APPLICATIONS OF RADIOTRACERS.html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