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BIOTECHNOLOGY VOLUME 3 THE PRACTICE OF BIOTECHNOLOGY:CURRENT COMMODITY PRODUCTS</w:t>
      </w:r>
    </w:p>
    <w:p>
      <w:r>
        <w:rPr>
          <w:rFonts w:ascii="宋体" w:hAnsi="宋体" w:eastAsia="宋体"/>
          <w:sz w:val="24"/>
        </w:rPr>
        <w:t>HARVEY W.BLANCH  STEPHEN DREW AND DANIEL I.C.WANG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BIOTECHNOLOGY VOLUME 3 THE PRACTICE OF BIOTECHNOLOGY:CURRENT COMMODITY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W.BLANCH  STEPHEN DREW AND DANIEL I.C.WANG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本书出售、求购地址：https://www.jiaokey.com/book/detail/40104071.html</w:t>
      </w:r>
    </w:p>
    <w:p>
      <w:r>
        <w:t>更多相关图书推荐：https://www.jiaokey.com</w:t>
      </w:r>
    </w:p>
    <w:p>
      <w:r>
        <w:t>HARVEY W.BLANCH  STEPHEN DREW AND DANIEL I.C.WANG 其他作品：https://www.jiaokey.com/tag/HARVEY W.BLANCH  STEPHEN DREW AND DANIEL I.C.WANG.html</w:t>
      </w:r>
    </w:p>
    <w:p>
      <w:r>
        <w:t>PERGAMON PRESS 出版图书：https://www.jiaokey.com/tag/PERGAMON PRESS.html</w:t>
      </w:r>
    </w:p>
    <w:p>
      <w:r>
        <w:t>关键词搜索：https://www.jiaokey.com/tag/COMPREHENSIVE BIOTECHNOLOGY VOLUME 3 THE PRACTICE OF BIOTECHNOLOGY:CURRENT COMMODITY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