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IMMUNOPHARMACOLOGY OF THE LUNG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IMMUNOPHARMACOLOGY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本书出售、求购地址：https://www.jiaokey.com/book/detail/40104366.html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关键词搜索：https://www.jiaokey.com/tag/IMMUNOPHARMACOLOGY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