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RADICALS IN MOLECULAR BIOLOGY，AGING，AND DISEASE</w:t>
      </w:r>
    </w:p>
    <w:p>
      <w:r>
        <w:rPr>
          <w:rFonts w:ascii="宋体" w:hAnsi="宋体" w:eastAsia="宋体"/>
          <w:sz w:val="24"/>
        </w:rPr>
        <w:t>DONALD ARMSTRONG，ED.D.，PH.D.  R.S.SOHAL，PH.D.  RICHARD G.CUTLER，PH.D.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RADICALS IN MOLECULAR BIOLOGY，AGING，AND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ARMSTRONG，ED.D.，PH.D.  R.S.SOHAL，PH.D.  RICHARD G.CUTLER，PH.D.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本书出售、求购地址：https://www.jiaokey.com/book/detail/40104512.html</w:t>
      </w:r>
    </w:p>
    <w:p>
      <w:r>
        <w:t>更多相关图书推荐：https://www.jiaokey.com</w:t>
      </w:r>
    </w:p>
    <w:p>
      <w:r>
        <w:t>DONALD ARMSTRONG，ED.D.，PH.D.  R.S.SOHAL，PH.D.  RICHARD G.CUTLER，PH.D. 其他作品：https://www.jiaokey.com/tag/DONALD ARMSTRONG，ED.D.，PH.D.  R.S.SOHAL，PH.D.  RICHARD G.CUTLER，PH.D..html</w:t>
      </w:r>
    </w:p>
    <w:p>
      <w:r>
        <w:t>RAVEN PRESS 出版图书：https://www.jiaokey.com/tag/RAVEN PRESS.html</w:t>
      </w:r>
    </w:p>
    <w:p>
      <w:r>
        <w:t>关键词搜索：https://www.jiaokey.com/tag/FREE RADICALS IN MOLECULAR BIOLOGY，AGING，AND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