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讲师经济学导论</w:t>
      </w:r>
    </w:p>
    <w:p>
      <w:r>
        <w:rPr>
          <w:rFonts w:ascii="宋体" w:hAnsi="宋体" w:eastAsia="宋体"/>
          <w:sz w:val="24"/>
        </w:rPr>
        <w:t>Jeffrey M.Wooldridge著；费剑平（华中科技大学）改编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讲师经济学导论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M.Wooldridge著；费剑平（华中科技大学）改编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本书出售、求购地址：https://www.jiaokey.com/book/detail/40104517.html</w:t>
      </w:r>
    </w:p>
    <w:p>
      <w:r>
        <w:t>更多相关图书推荐：https://www.jiaokey.com</w:t>
      </w:r>
    </w:p>
    <w:p>
      <w:r>
        <w:t>Jeffrey M.Wooldridge著；费剑平（华中科技大学）改编 其他作品：https://www.jiaokey.com/tag/Jeffrey M.Wooldridge著；费剑平（华中科技大学）改编.html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关键词搜索：https://www.jiaokey.com/tag/讲师经济学导论.html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