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小提琴大师笔下的辉煌旋律  2  琴坛鬼灵  帕格尼尼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小提琴大师笔下的辉煌旋律  2  琴坛鬼灵  帕格尼尼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本书出售、求购地址：https://www.jiaokey.com/book/detail/40104558.html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关键词搜索：https://www.jiaokey.com/tag/小提琴大师笔下的辉煌旋律  2  琴坛鬼灵  帕格尼尼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