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琴坛魔师-萨拉萨蒂  钢琴伴奏谱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琴坛魔师-萨拉萨蒂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本书出售、求购地址：https://www.jiaokey.com/book/detail/40104567.html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华乐出版社 出版图书：https://www.jiaokey.com/tag/华乐出版社.html</w:t>
      </w:r>
    </w:p>
    <w:p>
      <w:r>
        <w:t>关键词搜索：https://www.jiaokey.com/tag/琴坛魔师-萨拉萨蒂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