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MEGAKARYOCYTE BIOLOGY AND PRECURSORS：IN VITRO CLONING AND CELLULAR PROPERTIES</w:t>
      </w:r>
    </w:p>
    <w:p>
      <w:r>
        <w:rPr>
          <w:rFonts w:ascii="宋体" w:hAnsi="宋体" w:eastAsia="宋体"/>
          <w:sz w:val="24"/>
        </w:rPr>
        <w:t>BRUCE L.EVATT  RICHARD F.LEVINE  NEIL T.WILLIAMS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MEGAKARYOCYTE BIOLOGY AND PRECURSORS：IN VITRO CLONING AND CELLULAR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L.EVATT  RICHARD F.LEVINE  NEIL T.WILLIAMS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本书出售、求购地址：https://www.jiaokey.com/book/detail/40104597.html</w:t>
      </w:r>
    </w:p>
    <w:p>
      <w:r>
        <w:t>更多相关图书推荐：https://www.jiaokey.com</w:t>
      </w:r>
    </w:p>
    <w:p>
      <w:r>
        <w:t>BRUCE L.EVATT  RICHARD F.LEVINE  NEIL T.WILLIAMS 其他作品：https://www.jiaokey.com/tag/BRUCE L.EVATT  RICHARD F.LEVINE  NEIL T.WILLIAMS.html</w:t>
      </w:r>
    </w:p>
    <w:p>
      <w:r>
        <w:t>关键词搜索：https://www.jiaokey.com/tag/MEGAKARYOCYTE BIOLOGY AND PRECURSORS：IN VITRO CLONING AND CELLULAR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