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MEMBRANE FLUIDITY 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MEMBRANE FLUIDITY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本书出售、求购地址：https://www.jiaokey.com/book/detail/40104599.html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关键词搜索：https://www.jiaokey.com/tag/PHYSIOLOGY OF MEMBRANE FLUIDITY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