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EPR AND ADVANCED EPR STUDIES OF BIOLOGICAL SYSTEMS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EPR AND ADVANCED EPR STUDIES OF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本书出售、求购地址：https://www.jiaokey.com/book/detail/40104701.html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关键词搜索：https://www.jiaokey.com/tag/EPR AND ADVANCED EPR STUDIES OF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