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STRUCTURES AND DIMENSIONS VOL.6 BIBLIOGRAPHY 1973-74 ORGANIC AND ORGANOMETALLIC CRYSTAL STRUCTURES</w:t>
      </w:r>
    </w:p>
    <w:p>
      <w:r>
        <w:rPr>
          <w:rFonts w:ascii="宋体" w:hAnsi="宋体" w:eastAsia="宋体"/>
          <w:sz w:val="24"/>
        </w:rPr>
        <w:t>SCHELTEMA&amp;HOLKEMA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STRUCTURES AND DIMENSIONS VOL.6 BIBLIOGRAPHY 1973-74 ORGANIC AND ORGANOMETALLIC CRYSTAL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SCHELTEMA&amp;HOLKEMA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本书出售、求购地址：https://www.jiaokey.com/book/detail/40104737.html</w:t>
      </w:r>
    </w:p>
    <w:p>
      <w:r>
        <w:t>更多相关图书推荐：https://www.jiaokey.com</w:t>
      </w:r>
    </w:p>
    <w:p>
      <w:r>
        <w:t>SCHELTEMA&amp;HOLKEMA 其他作品：https://www.jiaokey.com/tag/SCHELTEMA&amp;HOLKEMA.html</w:t>
      </w:r>
    </w:p>
    <w:p>
      <w:r>
        <w:t>UTRECHT 出版图书：https://www.jiaokey.com/tag/UTRECHT.html</w:t>
      </w:r>
    </w:p>
    <w:p>
      <w:r>
        <w:t>关键词搜索：https://www.jiaokey.com/tag/MOLECULAR STRUCTURES AND DIMENSIONS VOL.6 BIBLIOGRAPHY 1973-74 ORGANIC AND ORGANOMETALLIC CRYSTAL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