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DIFFUSION ACROSS CELL MEMBRANES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DIFFUSION ACROSS CELL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本书出售、求购地址：https://www.jiaokey.com/book/detail/40104779.html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关键词搜索：https://www.jiaokey.com/tag/TRANSPORT AND DIFFUSION ACROSS CELL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