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18  MEMBRANE RECEPTORS</w:t>
      </w:r>
    </w:p>
    <w:p>
      <w:r>
        <w:rPr>
          <w:rFonts w:ascii="宋体" w:hAnsi="宋体" w:eastAsia="宋体"/>
          <w:sz w:val="24"/>
        </w:rPr>
        <w:t>ARNOST KLEINZELLER  B.RICHARD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18  MEMBRANE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ARNOST KLEINZELLER  B.RICHARD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本书出售、求购地址：https://www.jiaokey.com/book/detail/40104795.html</w:t>
      </w:r>
    </w:p>
    <w:p>
      <w:r>
        <w:t>更多相关图书推荐：https://www.jiaokey.com</w:t>
      </w:r>
    </w:p>
    <w:p>
      <w:r>
        <w:t>ARNOST KLEINZELLER  B.RICHARD MARTIN 其他作品：https://www.jiaokey.com/tag/ARNOST KLEINZELLER  B.RICHARD MARTIN.html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 VOLUME 18  MEMBRANE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