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 17  STOCHASTIC PROBLEMS IN POPULATION GENETICS</w:t>
      </w:r>
    </w:p>
    <w:p>
      <w:r>
        <w:rPr>
          <w:rFonts w:ascii="宋体" w:hAnsi="宋体" w:eastAsia="宋体"/>
          <w:sz w:val="24"/>
        </w:rPr>
        <w:t>TAKEO MARUYAMA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 17  STOCHASTIC PROBLEMS IN POPULATION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TAKEO MARUYAMA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本书出售、求购地址：https://www.jiaokey.com/book/detail/40104867.html</w:t>
      </w:r>
    </w:p>
    <w:p>
      <w:r>
        <w:t>更多相关图书推荐：https://www.jiaokey.com</w:t>
      </w:r>
    </w:p>
    <w:p>
      <w:r>
        <w:t>TAKEO MARUYAMA 其他作品：https://www.jiaokey.com/tag/TAKEO MARUYAMA.html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 17  STOCHASTIC PROBLEMS IN POPULATION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