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 49  RHYTHMS IN BIOLOGY AND OTHER FIELDS OF APPLICATION</w:t>
      </w:r>
    </w:p>
    <w:p>
      <w:r>
        <w:rPr>
          <w:rFonts w:ascii="宋体" w:hAnsi="宋体" w:eastAsia="宋体"/>
          <w:sz w:val="24"/>
        </w:rPr>
        <w:t>M.COSNARD  J.DEMONGEOT AND A.LE BRETON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 49  RHYTHMS IN BIOLOGY AND OTHER FIELDS OF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M.COSNARD  J.DEMONGEOT AND A.LE BRETON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本书出售、求购地址：https://www.jiaokey.com/book/detail/40104874.html</w:t>
      </w:r>
    </w:p>
    <w:p>
      <w:r>
        <w:t>更多相关图书推荐：https://www.jiaokey.com</w:t>
      </w:r>
    </w:p>
    <w:p>
      <w:r>
        <w:t>M.COSNARD  J.DEMONGEOT AND A.LE BRETON 其他作品：https://www.jiaokey.com/tag/M.COSNARD  J.DEMONGEOT AND A.LE BRETON.html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 49  RHYTHMS IN BIOLOGY AND OTHER FIELDS OF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