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MACROMOLECULES SERIES  VOLUME 5  SUBUNITS IN BIOLOGICAL SYSTEMS  PART 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MACROMOLECULES SERIES  VOLUME 5  SUBUNITS IN BIOLOGICAL SYSTEMS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本书出售、求购地址：https://www.jiaokey.com/book/detail/40104877.html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关键词搜索：https://www.jiaokey.com/tag/BIOLOGICAL MACROMOLECULES SERIES  VOLUME 5  SUBUNITS IN BIOLOGICAL SYSTEMS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