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BIOCHEMISTRY  1973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BIOCHEMISTRY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关键词搜索：https://www.jiaokey.com/tag/CURRENT TOPICS IN BIOCHEMISTRY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