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KYBERNETIK UND BIONIK CYBERNETICS AND BIONICS</w:t>
      </w:r>
    </w:p>
    <w:p>
      <w:r>
        <w:rPr>
          <w:rFonts w:ascii="宋体" w:hAnsi="宋体" w:eastAsia="宋体"/>
          <w:sz w:val="24"/>
        </w:rPr>
        <w:t>WOLF D.KEIDEL  WOLFGANG HANDLER  MANFRED SPRENG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KYBERNETIK UND BIONIK CYBERNETICS AND BIONICS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 D.KEIDEL  WOLFGANG HANDLER  MANFRED SPRENG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本书出售、求购地址：https://www.jiaokey.com/book/detail/40104887.html</w:t>
      </w:r>
    </w:p>
    <w:p>
      <w:r>
        <w:t>更多相关图书推荐：https://www.jiaokey.com</w:t>
      </w:r>
    </w:p>
    <w:p>
      <w:r>
        <w:t>WOLF D.KEIDEL  WOLFGANG HANDLER  MANFRED SPRENG 其他作品：https://www.jiaokey.com/tag/WOLF D.KEIDEL  WOLFGANG HANDLER  MANFRED SPRENG.html</w:t>
      </w:r>
    </w:p>
    <w:p>
      <w:r>
        <w:t>关键词搜索：https://www.jiaokey.com/tag/KYBERNETIK UND BIONIK CYBERNETICS AND BIONICS.html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