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ELECTRON SPIN RESONANCE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ELECTRON SPIN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本书出售、求购地址：https://www.jiaokey.com/book/detail/40104953.html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关键词搜索：https://www.jiaokey.com/tag/BIOLOGICAL APPLICATIONS OF ELECTRON SPIN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