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NOMENCLATURE  1984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NOMENCLATURE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本书出售、求购地址：https://www.jiaokey.com/book/detail/40104965.html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关键词搜索：https://www.jiaokey.com/tag/ENZYME NOMENCLATURE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