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BIOPHYSICS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本书出售、求购地址：https://www.jiaokey.com/book/detail/40104983.html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关键词搜索：https://www.jiaokey.com/tag/FOUNDATIONS OF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