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PHYSIOLOGY  VOLUME 2  BASIC MECHANISMS  PART 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PHYSIOLOGY  VOLUME 2  BASIC MECHANISMS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PHYSIOLOGY  VOLUME 2  BASIC MECHANISMS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