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HEMATIN COMPOUNDS AND BILE PIGMENTS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HEMATIN COMPOUNDS AND BILE PIGMENTS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本书出售、求购地址：https://www.jiaokey.com/book/detail/40105050.html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关键词搜索：https://www.jiaokey.com/tag/HEMATIN COMPOUNDS AND BILE PIGMENTS.html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