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ENDOCYTOBIOLOGY  ENDOSYMBIOSIS AND CELL BIOLOGY A SYNTHESIS OF RECENT RESEARCH</w:t>
      </w:r>
    </w:p>
    <w:p>
      <w:r>
        <w:rPr>
          <w:rFonts w:ascii="宋体" w:hAnsi="宋体" w:eastAsia="宋体"/>
          <w:sz w:val="24"/>
        </w:rPr>
        <w:t>WERNER SCHWEMMLER  HAINFRIED E.A.SCHENK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ENDOCYTOBIOLOGY  ENDOSYMBIOSIS AND CELL BIOLOGY A SYNTHESIS OF RECENT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SCHWEMMLER  HAINFRIED E.A.SCHENK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本书出售、求购地址：https://www.jiaokey.com/book/detail/40105089.html</w:t>
      </w:r>
    </w:p>
    <w:p>
      <w:r>
        <w:t>更多相关图书推荐：https://www.jiaokey.com</w:t>
      </w:r>
    </w:p>
    <w:p>
      <w:r>
        <w:t>WERNER SCHWEMMLER  HAINFRIED E.A.SCHENK 其他作品：https://www.jiaokey.com/tag/WERNER SCHWEMMLER  HAINFRIED E.A.SCHENK.html</w:t>
      </w:r>
    </w:p>
    <w:p>
      <w:r>
        <w:t>WALTER DE GRUYTER 出版图书：https://www.jiaokey.com/tag/WALTER DE GRUYTER.html</w:t>
      </w:r>
    </w:p>
    <w:p>
      <w:r>
        <w:t>关键词搜索：https://www.jiaokey.com/tag/ENDOCYTOBIOLOGY  ENDOSYMBIOSIS AND CELL BIOLOGY A SYNTHESIS OF RECENT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